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从汉学到“后华性”  有关中国、中国人和中华文明的知识史</w:t>
      </w:r>
    </w:p>
    <w:p>
      <w:r>
        <w:rPr>
          <w:rFonts w:ascii="宋体" w:hAnsi="宋体" w:eastAsia="宋体"/>
          <w:sz w:val="24"/>
        </w:rPr>
        <w:t>石之瑜，何培忠；唐磊编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从汉学到“后华性”  有关中国、中国人和中华文明的知识史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石之瑜，何培忠；唐磊编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本书出售、求购地址：https://www.jiaokey.com/book/detail/14210379.html</w:t>
      </w:r>
    </w:p>
    <w:p>
      <w:r>
        <w:t>更多相关图书推荐：https://www.jiaokey.com</w:t>
      </w:r>
    </w:p>
    <w:p>
      <w:r>
        <w:t>石之瑜，何培忠；唐磊编 其他作品：https://www.jiaokey.com/tag/石之瑜，何培忠；唐磊编.html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关键词搜索：https://www.jiaokey.com/tag/从汉学到“后华性”  有关中国、中国人和中华文明的知识史.html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