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书名：彭兰德艺术系列  玻璃</w:t>
      </w:r>
    </w:p>
    <w:p>
      <w:r>
        <w:t>作者：（美）&lt;font color=Red&gt;彭&lt;/font&gt;兰德手工艺术学校著；李黎译</w:t>
      </w:r>
    </w:p>
    <w:p>
      <w:r>
        <w:t>出版社：上海:上海科学技术出版社,2017.07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彭兰德艺术系列  玻璃 评论地址：https://www.jiaokey.com/book/detail/14210373.html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