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超可爱儿童美术图库  简笔画2000例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超可爱儿童美术图库  简笔画2000例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本书出售、求购地址：https://www.jiaokey.com/book/detail/14210355.html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关键词搜索：https://www.jiaokey.com/tag/超可爱儿童美术图库  简笔画2000例.html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