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超可爱儿童手工图库  折纸220例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超可爱儿童手工图库  折纸220例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本书出售、求购地址：https://www.jiaokey.com/book/detail/14210354.html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关键词搜索：https://www.jiaokey.com/tag/超可爱儿童手工图库  折纸220例.html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