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英语单词词根词缀记忆法看这本就够</w:t>
      </w:r>
    </w:p>
    <w:p>
      <w:r>
        <w:rPr>
          <w:rFonts w:ascii="宋体" w:hAnsi="宋体" w:eastAsia="宋体"/>
          <w:sz w:val="24"/>
        </w:rPr>
        <w:t>权英焕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英语单词词根词缀记忆法看这本就够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本书出售、求购地址：https://www.jiaokey.com/book/detail/14210337.html</w:t>
      </w:r>
    </w:p>
    <w:p>
      <w:r>
        <w:t>更多相关图书推荐：https://www.jiaokey.com</w:t>
      </w:r>
    </w:p>
    <w:p>
      <w:r>
        <w:t>权英焕 其他作品：https://www.jiaokey.com/tag/权英焕.html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