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少数民族语言对汉语发展的影响  以云南地方文献中的语言文献为例</w:t>
      </w:r>
    </w:p>
    <w:p>
      <w:r>
        <w:rPr>
          <w:rFonts w:ascii="宋体" w:hAnsi="宋体" w:eastAsia="宋体"/>
          <w:sz w:val="24"/>
        </w:rPr>
        <w:t>赵锦华著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少数民族语言对汉语发展的影响  以云南地方文献中的语言文献为例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本书出售、求购地址：https://www.jiaokey.com/book/detail/14210335.html</w:t>
      </w:r>
    </w:p>
    <w:p>
      <w:r>
        <w:t>更多相关图书推荐：https://www.jiaokey.com</w:t>
      </w:r>
    </w:p>
    <w:p>
      <w:r>
        <w:t>赵锦华著 其他作品：https://www.jiaokey.com/tag/赵锦华著.html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关键词搜索：https://www.jiaokey.com/tag/少数民族语言对汉语发展的影响  以云南地方文献中的语言文献为例.html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