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唯美黑白花绘  钢笔花卉的超细腻绘画表现技法</w:t>
      </w:r>
    </w:p>
    <w:p>
      <w:r>
        <w:rPr>
          <w:rFonts w:ascii="宋体" w:hAnsi="宋体" w:eastAsia="宋体"/>
          <w:sz w:val="24"/>
        </w:rPr>
        <w:t>马洁著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唯美黑白花绘  钢笔花卉的超细腻绘画表现技法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本书出售、求购地址：https://www.jiaokey.com/book/detail/14210321.html</w:t>
      </w:r>
    </w:p>
    <w:p>
      <w:r>
        <w:t>更多相关图书推荐：https://www.jiaokey.com</w:t>
      </w:r>
    </w:p>
    <w:p>
      <w:r>
        <w:t>马洁著 其他作品：https://www.jiaokey.com/tag/马洁著.html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关键词搜索：https://www.jiaokey.com/tag/唯美黑白花绘  钢笔花卉的超细腻绘画表现技法.html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