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书名：拉威尔G大调小提琴与钢琴奏鸣曲</w:t>
      </w:r>
    </w:p>
    <w:p>
      <w:r>
        <w:t>作者：（法）莫里斯·拉威尔著</w:t>
      </w:r>
    </w:p>
    <w:p>
      <w:r>
        <w:t>出版社：上海:上海教育出版社,2017.06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拉威尔G大调小提琴与钢琴奏鸣曲 评论地址：https://www.jiaokey.com/book/detail/14210314.html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