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高等学校经济类双语教学推荐教材  经济学经典教材  核心课系列  宏观经济学  英文版  第5版</w:t>
      </w:r>
    </w:p>
    <w:p>
      <w:r>
        <w:rPr>
          <w:rFonts w:ascii="宋体" w:hAnsi="宋体" w:eastAsia="宋体"/>
          <w:sz w:val="24"/>
        </w:rPr>
        <w:t>斯蒂芬·D.威廉森著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高等学校经济类双语教学推荐教材  经济学经典教材  核心课系列  宏观经济学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斯蒂芬·D.威廉森著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本书出售、求购地址：https://www.jiaokey.com/book/detail/14210309.html</w:t>
      </w:r>
    </w:p>
    <w:p>
      <w:r>
        <w:t>更多相关图书推荐：https://www.jiaokey.com</w:t>
      </w:r>
    </w:p>
    <w:p>
      <w:r>
        <w:t>斯蒂芬·D.威廉森著 其他作品：https://www.jiaokey.com/tag/斯蒂芬·D.威廉森著.html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关键词搜索：https://www.jiaokey.com/tag/高等学校经济类双语教学推荐教材  经济学经典教材  核心课系列  宏观经济学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