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书名：中国商贸流通业现代化建设研究</w:t>
      </w:r>
    </w:p>
    <w:p>
      <w:r>
        <w:t>作者：张琰著</w:t>
      </w:r>
    </w:p>
    <w:p>
      <w:r>
        <w:t>出版社：长春:吉林大学出版社,2017.05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中国商贸流通业现代化建设研究 评论地址：https://www.jiaokey.com/book/detail/14210267.html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