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书名：多肉手作，这样玩最创意！</w:t>
      </w:r>
    </w:p>
    <w:p>
      <w:r>
        <w:t>作者：（美）托妮.戴格尔著</w:t>
      </w:r>
    </w:p>
    <w:p>
      <w:r>
        <w:t>出版社：武汉:华中科技大学出版社,2017.07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多肉手作，这样玩最创意！ 评论地址：https://www.jiaokey.com/book/detail/14210254.html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