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哈萨克草原之魂  沙卡里姆评传</w:t>
      </w:r>
    </w:p>
    <w:p>
      <w:r>
        <w:rPr>
          <w:rFonts w:ascii="宋体" w:hAnsi="宋体" w:eastAsia="宋体"/>
          <w:sz w:val="24"/>
        </w:rPr>
        <w:t>（哈）叶尔兰·巴塔舍维奇·塞德科夫著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哈萨克草原之魂  沙卡里姆评传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（哈）叶尔兰·巴塔舍维奇·塞德科夫著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本书出售、求购地址：https://www.jiaokey.com/book/detail/14210248.html</w:t>
      </w:r>
    </w:p>
    <w:p>
      <w:r>
        <w:t>更多相关图书推荐：https://www.jiaokey.com</w:t>
      </w:r>
    </w:p>
    <w:p>
      <w:r>
        <w:t>（哈）叶尔兰·巴塔舍维奇·塞德科夫著 其他作品：https://www.jiaokey.com/tag/（哈）叶尔兰·巴塔舍维奇·塞德科夫著.html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关键词搜索：https://www.jiaokey.com/tag/哈萨克草原之魂  沙卡里姆评传.html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