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书名：多肉就得这么搭</w:t>
      </w:r>
    </w:p>
    <w:p>
      <w:r>
        <w:t>作者：日本株式会社基谷公司编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总页数：159</w:t>
      </w:r>
    </w:p>
    <w:p>
      <w:r>
        <w:t>更多请访问教客网: www.jiaokey.com</w:t>
      </w:r>
    </w:p>
    <w:p>
      <w:r>
        <w:t>多肉就得这么搭 评论地址：https://www.jiaokey.com/book/detail/14210215.html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