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书名：别放弃！  你离考研成功仅需3个月</w:t>
      </w:r>
    </w:p>
    <w:p>
      <w:r>
        <w:t>作者：郑士波著</w:t>
      </w:r>
    </w:p>
    <w:p>
      <w:r>
        <w:t>出版社：北京:中国铁道出版社,2017.08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别放弃！  你离考研成功仅需3个月 评论地址：https://www.jiaokey.com/book/detail/14210199.html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