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这才是心理学  英文版  第10版</w:t>
      </w:r>
    </w:p>
    <w:p>
      <w:r>
        <w:rPr>
          <w:rFonts w:ascii="宋体" w:hAnsi="宋体" w:eastAsia="宋体"/>
          <w:sz w:val="24"/>
        </w:rPr>
        <w:t>（加）基思·斯坦诺维奇（Keith E.Stanovich）著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这才是心理学  英文版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（加）基思·斯坦诺维奇（Keith E.Stanovich）著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本书出售、求购地址：https://www.jiaokey.com/book/detail/14210198.html</w:t>
      </w:r>
    </w:p>
    <w:p>
      <w:r>
        <w:t>更多相关图书推荐：https://www.jiaokey.com</w:t>
      </w:r>
    </w:p>
    <w:p>
      <w:r>
        <w:t>（加）基思·斯坦诺维奇（Keith E.Stanovich）著 其他作品：https://www.jiaokey.com/tag/（加）基思·斯坦诺维奇（Keith E.Stanovich）著.html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关键词搜索：https://www.jiaokey.com/tag/这才是心理学  英文版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