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  汽车后市场销售赚钱秘诀</w:t>
      </w:r>
    </w:p>
    <w:p>
      <w:r>
        <w:t>作者：王子璐著</w:t>
      </w:r>
    </w:p>
    <w:p>
      <w:r>
        <w:t>出版社：北京:中国铁道出版社,2017.09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互联网+时代  汽车后市场销售赚钱秘诀 评论地址：https://www.jiaokey.com/book/detail/14210196.html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