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隐匿的宇宙  用基本粒子揭开宇宙之谜</w:t>
      </w:r>
    </w:p>
    <w:p>
      <w:r>
        <w:rPr>
          <w:rFonts w:ascii="宋体" w:hAnsi="宋体" w:eastAsia="宋体"/>
          <w:sz w:val="24"/>
        </w:rPr>
        <w:t>（日）村山齐著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隐匿的宇宙  用基本粒子揭开宇宙之谜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本书出售、求购地址：https://www.jiaokey.com/book/detail/14210175.html</w:t>
      </w:r>
    </w:p>
    <w:p>
      <w:r>
        <w:t>更多相关图书推荐：https://www.jiaokey.com</w:t>
      </w:r>
    </w:p>
    <w:p>
      <w:r>
        <w:t>（日）村山齐著 其他作品：https://www.jiaokey.com/tag/（日）村山齐著.html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关键词搜索：https://www.jiaokey.com/tag/隐匿的宇宙  用基本粒子揭开宇宙之谜.html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