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  构建人际网络，拓展商业机会的行动指南</w:t>
      </w:r>
    </w:p>
    <w:p>
      <w:r>
        <w:rPr>
          <w:rFonts w:ascii="宋体" w:hAnsi="宋体" w:eastAsia="宋体"/>
          <w:sz w:val="24"/>
        </w:rPr>
        <w:t>（英）希瑟·汤森德著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  构建人际网络，拓展商业机会的行动指南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（英）希瑟·汤森德著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本书出售、求购地址：https://www.jiaokey.com/book/detail/14210157.html</w:t>
      </w:r>
    </w:p>
    <w:p>
      <w:r>
        <w:t>更多相关图书推荐：https://www.jiaokey.com</w:t>
      </w:r>
    </w:p>
    <w:p>
      <w:r>
        <w:t>（英）希瑟·汤森德著 其他作品：https://www.jiaokey.com/tag/（英）希瑟·汤森德著.html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关键词搜索：https://www.jiaokey.com/tag/人脉  构建人际网络，拓展商业机会的行动指南.html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