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书名：立体视唱练耳教程  第1卷</w:t>
      </w:r>
    </w:p>
    <w:p>
      <w:r>
        <w:t>作者：翁建伟编</w:t>
      </w:r>
    </w:p>
    <w:p>
      <w:r>
        <w:t>出版社：北京:中央音乐学院出版社,2015.12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立体视唱练耳教程  第1卷 评论地址：https://www.jiaokey.com/book/detail/14210117.html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