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云南省页岩气资源潜力调查评价</w:t>
      </w:r>
    </w:p>
    <w:p>
      <w:r>
        <w:rPr>
          <w:rFonts w:ascii="宋体" w:hAnsi="宋体" w:eastAsia="宋体"/>
          <w:sz w:val="24"/>
        </w:rPr>
        <w:t>蒋天国，陈尚斌，郭秀钦，薛晓辉，刘胜彪等著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云南省页岩气资源潜力调查评价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蒋天国，陈尚斌，郭秀钦，薛晓辉，刘胜彪等著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本书出售、求购地址：https://www.jiaokey.com/book/detail/14210111.html</w:t>
      </w:r>
    </w:p>
    <w:p>
      <w:r>
        <w:t>更多相关图书推荐：https://www.jiaokey.com</w:t>
      </w:r>
    </w:p>
    <w:p>
      <w:r>
        <w:t>蒋天国，陈尚斌，郭秀钦，薛晓辉，刘胜彪等著 其他作品：https://www.jiaokey.com/tag/蒋天国，陈尚斌，郭秀钦，薛晓辉，刘胜彪等著.html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关键词搜索：https://www.jiaokey.com/tag/云南省页岩气资源潜力调查评价.html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