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书名：胶西北大规模金成矿作用与成因模型</w:t>
      </w:r>
    </w:p>
    <w:p>
      <w:r>
        <w:t>作者：陈玉民，范宏瑞，崔仑等著</w:t>
      </w:r>
    </w:p>
    <w:p>
      <w:r>
        <w:t>出版社：北京:地质出版社,2016.06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胶西北大规模金成矿作用与成因模型 评论地址：https://www.jiaokey.com/book/detail/14210108.html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