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中上扬子地区震旦系-志留系富有机质页岩岩相古地理及页岩气资源潜力评价</w:t>
      </w:r>
    </w:p>
    <w:p>
      <w:r>
        <w:rPr>
          <w:rFonts w:ascii="宋体" w:hAnsi="宋体" w:eastAsia="宋体"/>
          <w:sz w:val="24"/>
        </w:rPr>
        <w:t>胡明毅，胡忠贵，邱小松，邓庆杰著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中上扬子地区震旦系-志留系富有机质页岩岩相古地理及页岩气资源潜力评价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胡明毅，胡忠贵，邱小松，邓庆杰著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本书出售、求购地址：https://www.jiaokey.com/book/detail/14210105.html</w:t>
      </w:r>
    </w:p>
    <w:p>
      <w:r>
        <w:t>更多相关图书推荐：https://www.jiaokey.com</w:t>
      </w:r>
    </w:p>
    <w:p>
      <w:r>
        <w:t>胡明毅，胡忠贵，邱小松，邓庆杰著 其他作品：https://www.jiaokey.com/tag/胡明毅，胡忠贵，邱小松，邓庆杰著.html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关键词搜索：https://www.jiaokey.com/tag/中上扬子地区震旦系-志留系富有机质页岩岩相古地理及页岩气资源潜力评价.html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