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书名：锡铁山矿床地质</w:t>
      </w:r>
    </w:p>
    <w:p>
      <w:r>
        <w:t>作者：坚润堂，李峰，吴志亮等编著</w:t>
      </w:r>
    </w:p>
    <w:p>
      <w:r>
        <w:t>出版社：北京:地质出版社,2016.07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锡铁山矿床地质 评论地址：https://www.jiaokey.com/book/detail/14210104.html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