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油砂成矿地质条件  富集规律与勘探开发技术  准噶尔盆地油砂矿勘探开发实践</w:t>
      </w:r>
    </w:p>
    <w:p>
      <w:r>
        <w:rPr>
          <w:rFonts w:ascii="宋体" w:hAnsi="宋体" w:eastAsia="宋体"/>
          <w:sz w:val="24"/>
        </w:rPr>
        <w:t>匡立春，薛新克，黄文华等著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油砂成矿地质条件  富集规律与勘探开发技术  准噶尔盆地油砂矿勘探开发实践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匡立春，薛新克，黄文华等著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本书出售、求购地址：https://www.jiaokey.com/book/detail/14210101.html</w:t>
      </w:r>
    </w:p>
    <w:p>
      <w:r>
        <w:t>更多相关图书推荐：https://www.jiaokey.com</w:t>
      </w:r>
    </w:p>
    <w:p>
      <w:r>
        <w:t>匡立春，薛新克，黄文华等著 其他作品：https://www.jiaokey.com/tag/匡立春，薛新克，黄文华等著.html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关键词搜索：https://www.jiaokey.com/tag/油砂成矿地质条件  富集规律与勘探开发技术  准噶尔盆地油砂矿勘探开发实践.html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