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新疆北部油页岩资源与分布</w:t>
      </w:r>
    </w:p>
    <w:p>
      <w:r>
        <w:rPr>
          <w:rFonts w:ascii="宋体" w:hAnsi="宋体" w:eastAsia="宋体"/>
          <w:sz w:val="24"/>
        </w:rPr>
        <w:t>靳军，王屿涛，马万云等著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新疆北部油页岩资源与分布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靳军，王屿涛，马万云等著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本书出售、求购地址：https://www.jiaokey.com/book/detail/14210100.html</w:t>
      </w:r>
    </w:p>
    <w:p>
      <w:r>
        <w:t>更多相关图书推荐：https://www.jiaokey.com</w:t>
      </w:r>
    </w:p>
    <w:p>
      <w:r>
        <w:t>靳军，王屿涛，马万云等著 其他作品：https://www.jiaokey.com/tag/靳军，王屿涛，马万云等著.html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关键词搜索：https://www.jiaokey.com/tag/新疆北部油页岩资源与分布.html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