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书名：飞机结构干涉配合强化理论及应用</w:t>
      </w:r>
    </w:p>
    <w:p>
      <w:r>
        <w:t>作者：曹增强，张岐良著</w:t>
      </w:r>
    </w:p>
    <w:p>
      <w:r>
        <w:t>出版社：北京：国防工业出版社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飞机结构干涉配合强化理论及应用 评论地址：https://www.jiaokey.com/book/detail/14210095.html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