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计算机考研名校真题精析  2017版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计算机考研名校真题精析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本书出售、求购地址：https://www.jiaokey.com/book/detail/14210065.html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关键词搜索：https://www.jiaokey.com/tag/计算机考研名校真题精析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