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生态文明视角下地质环境调查战略研究</w:t>
      </w:r>
    </w:p>
    <w:p>
      <w:r>
        <w:rPr>
          <w:rFonts w:ascii="宋体" w:hAnsi="宋体" w:eastAsia="宋体"/>
          <w:sz w:val="24"/>
        </w:rPr>
        <w:t>杨建峰，王尧，齐亚彬等著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生态文明视角下地质环境调查战略研究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杨建峰，王尧，齐亚彬等著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本书出售、求购地址：https://www.jiaokey.com/book/detail/14210058.html</w:t>
      </w:r>
    </w:p>
    <w:p>
      <w:r>
        <w:t>更多相关图书推荐：https://www.jiaokey.com</w:t>
      </w:r>
    </w:p>
    <w:p>
      <w:r>
        <w:t>杨建峰，王尧，齐亚彬等著 其他作品：https://www.jiaokey.com/tag/杨建峰，王尧，齐亚彬等著.html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关键词搜索：https://www.jiaokey.com/tag/生态文明视角下地质环境调查战略研究.html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