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华南沿海地区深部断裂系统与强震构造</w:t>
      </w:r>
    </w:p>
    <w:p>
      <w:r>
        <w:rPr>
          <w:rFonts w:ascii="宋体" w:hAnsi="宋体" w:eastAsia="宋体"/>
          <w:sz w:val="24"/>
        </w:rPr>
        <w:t>任震寰，叶秀薇，黄剑涛等著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华南沿海地区深部断裂系统与强震构造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任震寰，叶秀薇，黄剑涛等著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本书出售、求购地址：https://www.jiaokey.com/book/detail/14210054.html</w:t>
      </w:r>
    </w:p>
    <w:p>
      <w:r>
        <w:t>更多相关图书推荐：https://www.jiaokey.com</w:t>
      </w:r>
    </w:p>
    <w:p>
      <w:r>
        <w:t>任震寰，叶秀薇，黄剑涛等著 其他作品：https://www.jiaokey.com/tag/任震寰，叶秀薇，黄剑涛等著.html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关键词搜索：https://www.jiaokey.com/tag/华南沿海地区深部断裂系统与强震构造.html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