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主余震地震动特征及结构损伤分析</w:t>
      </w:r>
    </w:p>
    <w:p>
      <w:r>
        <w:rPr>
          <w:rFonts w:ascii="宋体" w:hAnsi="宋体" w:eastAsia="宋体"/>
          <w:sz w:val="24"/>
        </w:rPr>
        <w:t>翟长海，温卫平，李爽著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主余震地震动特征及结构损伤分析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翟长海，温卫平，李爽著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本书出售、求购地址：https://www.jiaokey.com/book/detail/14210040.html</w:t>
      </w:r>
    </w:p>
    <w:p>
      <w:r>
        <w:t>更多相关图书推荐：https://www.jiaokey.com</w:t>
      </w:r>
    </w:p>
    <w:p>
      <w:r>
        <w:t>翟长海，温卫平，李爽著 其他作品：https://www.jiaokey.com/tag/翟长海，温卫平，李爽著.html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关键词搜索：https://www.jiaokey.com/tag/主余震地震动特征及结构损伤分析.html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