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中国混凝土面板堆石坝30年  引进、发展、创新、超越</w:t>
      </w:r>
    </w:p>
    <w:p>
      <w:r>
        <w:rPr>
          <w:rFonts w:ascii="宋体" w:hAnsi="宋体" w:eastAsia="宋体"/>
          <w:sz w:val="24"/>
        </w:rPr>
        <w:t>水电水利规划设计总院等编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中国混凝土面板堆石坝30年  引进、发展、创新、超越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水电水利规划设计总院等编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本书出售、求购地址：https://www.jiaokey.com/book/detail/14210037.html</w:t>
      </w:r>
    </w:p>
    <w:p>
      <w:r>
        <w:t>更多相关图书推荐：https://www.jiaokey.com</w:t>
      </w:r>
    </w:p>
    <w:p>
      <w:r>
        <w:t>水电水利规划设计总院等编 其他作品：https://www.jiaokey.com/tag/水电水利规划设计总院等编.html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关键词搜索：https://www.jiaokey.com/tag/中国混凝土面板堆石坝30年  引进、发展、创新、超越.html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