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河南省矿产资源磁测信息应用研究</w:t>
      </w:r>
    </w:p>
    <w:p>
      <w:r>
        <w:rPr>
          <w:rFonts w:ascii="宋体" w:hAnsi="宋体" w:eastAsia="宋体"/>
          <w:sz w:val="24"/>
        </w:rPr>
        <w:t>王纪中，许国丽，邵平安等著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河南省矿产资源磁测信息应用研究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王纪中，许国丽，邵平安等著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磁法勘探-研究-河南省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本书出售、求购地址：https://www.jiaokey.com/book/detail/14210034.html</w:t>
      </w:r>
    </w:p>
    <w:p>
      <w:r>
        <w:t>更多相关图书推荐：https://www.jiaokey.com</w:t>
      </w:r>
    </w:p>
    <w:p>
      <w:r>
        <w:t>王纪中，许国丽，邵平安等著 其他作品：https://www.jiaokey.com/tag/王纪中，许国丽，邵平安等著.html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关键词搜索：https://www.jiaokey.com/tag/磁法勘探-研究-河南省.html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