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QUAL2K河流水质模拟模型理论方法与应用指南</w:t>
      </w:r>
    </w:p>
    <w:p>
      <w:r>
        <w:rPr>
          <w:rFonts w:ascii="宋体" w:hAnsi="宋体" w:eastAsia="宋体"/>
          <w:sz w:val="24"/>
        </w:rPr>
        <w:t>赵琰鑫，陈岩，吴悦颖等编著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QUAL2K河流水质模拟模型理论方法与应用指南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赵琰鑫，陈岩，吴悦颖等编著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本书出售、求购地址：https://www.jiaokey.com/book/detail/14210001.html</w:t>
      </w:r>
    </w:p>
    <w:p>
      <w:r>
        <w:t>更多相关图书推荐：https://www.jiaokey.com</w:t>
      </w:r>
    </w:p>
    <w:p>
      <w:r>
        <w:t>赵琰鑫，陈岩，吴悦颖等编著 其他作品：https://www.jiaokey.com/tag/赵琰鑫，陈岩，吴悦颖等编著.html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关键词搜索：https://www.jiaokey.com/tag/QUAL2K河流水质模拟模型理论方法与应用指南.html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