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既有人防工程损伤评估理论与修复技术</w:t>
      </w:r>
    </w:p>
    <w:p>
      <w:r>
        <w:rPr>
          <w:rFonts w:ascii="宋体" w:hAnsi="宋体" w:eastAsia="宋体"/>
          <w:sz w:val="24"/>
        </w:rPr>
        <w:t>白二雷，许金余，郑飞著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既有人防工程损伤评估理论与修复技术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白二雷，许金余，郑飞著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本书出售、求购地址：https://www.jiaokey.com/book/detail/14209995.html</w:t>
      </w:r>
    </w:p>
    <w:p>
      <w:r>
        <w:t>更多相关图书推荐：https://www.jiaokey.com</w:t>
      </w:r>
    </w:p>
    <w:p>
      <w:r>
        <w:t>白二雷，许金余，郑飞著 其他作品：https://www.jiaokey.com/tag/白二雷，许金余，郑飞著.html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关键词搜索：https://www.jiaokey.com/tag/既有人防工程损伤评估理论与修复技术.html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