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铁路节能环保与劳动卫生</w:t>
      </w:r>
    </w:p>
    <w:p>
      <w:r>
        <w:rPr>
          <w:rFonts w:ascii="宋体" w:hAnsi="宋体" w:eastAsia="宋体"/>
          <w:sz w:val="24"/>
        </w:rPr>
        <w:t>阮志刚著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铁路节能环保与劳动卫生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本书出售、求购地址：https://www.jiaokey.com/book/detail/14209994.html</w:t>
      </w:r>
    </w:p>
    <w:p>
      <w:r>
        <w:t>更多相关图书推荐：https://www.jiaokey.com</w:t>
      </w:r>
    </w:p>
    <w:p>
      <w:r>
        <w:t>阮志刚著 其他作品：https://www.jiaokey.com/tag/阮志刚著.html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关键词搜索：https://www.jiaokey.com/tag/铁路节能环保与劳动卫生.html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