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书名：滇缅会战</w:t>
      </w:r>
    </w:p>
    <w:p>
      <w:r>
        <w:t>作者：林建英著</w:t>
      </w:r>
    </w:p>
    <w:p>
      <w:r>
        <w:t>出版社：北京:航空工业出版社,2016.07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滇缅会战 评论地址：https://www.jiaokey.com/book/detail/14209978.html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