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固定翼微型飞行器设计引论  含3个研究案例</w:t>
      </w:r>
    </w:p>
    <w:p>
      <w:r>
        <w:rPr>
          <w:rFonts w:ascii="宋体" w:hAnsi="宋体" w:eastAsia="宋体"/>
          <w:sz w:val="24"/>
        </w:rPr>
        <w:t>（美）托马斯·J.穆勒（Thomas J.Mueller）著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固定翼微型飞行器设计引论  含3个研究案例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（美）托马斯·J.穆勒（Thomas J.Mueller）著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本书出售、求购地址：https://www.jiaokey.com/book/detail/14209973.html</w:t>
      </w:r>
    </w:p>
    <w:p>
      <w:r>
        <w:t>更多相关图书推荐：https://www.jiaokey.com</w:t>
      </w:r>
    </w:p>
    <w:p>
      <w:r>
        <w:t>（美）托马斯·J.穆勒（Thomas J.Mueller）著 其他作品：https://www.jiaokey.com/tag/（美）托马斯·J.穆勒（Thomas J.Mueller）著.html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关键词搜索：https://www.jiaokey.com/tag/固定翼微型飞行器设计引论  含3个研究案例.html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