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深井超深井钻柱损伤机理研究</w:t>
      </w:r>
    </w:p>
    <w:p>
      <w:r>
        <w:rPr>
          <w:rFonts w:ascii="宋体" w:hAnsi="宋体" w:eastAsia="宋体"/>
          <w:sz w:val="24"/>
        </w:rPr>
        <w:t>练章华，魏臣兴，张颖，林铁军著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深井超深井钻柱损伤机理研究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练章华，魏臣兴，张颖，林铁军著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本书出售、求购地址：https://www.jiaokey.com/book/detail/14209962.html</w:t>
      </w:r>
    </w:p>
    <w:p>
      <w:r>
        <w:t>更多相关图书推荐：https://www.jiaokey.com</w:t>
      </w:r>
    </w:p>
    <w:p>
      <w:r>
        <w:t>练章华，魏臣兴，张颖，林铁军著 其他作品：https://www.jiaokey.com/tag/练章华，魏臣兴，张颖，林铁军著.html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关键词搜索：https://www.jiaokey.com/tag/深井超深井钻柱损伤机理研究.html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