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纸上博物馆  茶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纸上博物馆  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本书出售、求购地址：https://www.jiaokey.com/book/detail/14209957.html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纸上博物馆  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