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书名：高温作用下泥岩的损伤演化及破裂机理研究</w:t>
      </w:r>
    </w:p>
    <w:p>
      <w:r>
        <w:t>作者：张连英等著</w:t>
      </w:r>
    </w:p>
    <w:p>
      <w:r>
        <w:t>出版社：徐州:中国矿业大学出版社,2015.12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高温作用下泥岩的损伤演化及破裂机理研究 评论地址：https://www.jiaokey.com/book/detail/14209953.html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