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  济南输气管道工程地质灾害危险性研究</w:t>
      </w:r>
    </w:p>
    <w:p>
      <w:r>
        <w:rPr>
          <w:rFonts w:ascii="宋体" w:hAnsi="宋体" w:eastAsia="宋体"/>
          <w:sz w:val="24"/>
        </w:rPr>
        <w:t>曹广明主编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  济南输气管道工程地质灾害危险性研究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本书出售、求购地址：https://www.jiaokey.com/book/detail/14209941.html</w:t>
      </w:r>
    </w:p>
    <w:p>
      <w:r>
        <w:t>更多相关图书推荐：https://www.jiaokey.com</w:t>
      </w:r>
    </w:p>
    <w:p>
      <w:r>
        <w:t>曹广明主编 其他作品：https://www.jiaokey.com/tag/曹广明主编.html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关键词搜索：https://www.jiaokey.com/tag/榆林  济南输气管道工程地质灾害危险性研究.html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