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书名：中国城镇体系规划的发展演进</w:t>
      </w:r>
    </w:p>
    <w:p>
      <w:r>
        <w:t>作者：张京祥，胡嘉佩著</w:t>
      </w:r>
    </w:p>
    <w:p>
      <w:r>
        <w:t>出版社：南京：东南大学出版社</w:t>
      </w:r>
    </w:p>
    <w:p>
      <w:r>
        <w:t>出版日期：2016.12</w:t>
      </w:r>
    </w:p>
    <w:p>
      <w:r>
        <w:t>总页数：244</w:t>
      </w:r>
    </w:p>
    <w:p>
      <w:r>
        <w:t>更多请访问教客网: www.jiaokey.com</w:t>
      </w:r>
    </w:p>
    <w:p>
      <w:r>
        <w:t>中国城镇体系规划的发展演进 评论地址：https://www.jiaokey.com/book/detail/14209936.html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