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19  遗产守望背景下的探新之旅  “重走刘敦桢古建之录徽州行暨第三届建筑师与文学艺术家交流会”纪略</w:t>
      </w:r>
    </w:p>
    <w:p>
      <w:r>
        <w:t>作者：金磊主编</w:t>
      </w:r>
    </w:p>
    <w:p>
      <w:r>
        <w:t>出版社：天津:天津大学出版社,2016.12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中国建筑文化遗产  19  遗产守望背景下的探新之旅  “重走刘敦桢古建之录徽州行暨第三届建筑师与文学艺术家交流会”纪略 评论地址：https://www.jiaokey.com/book/detail/14209919.html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