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德国制造  员工管理路线图</w:t>
      </w:r>
    </w:p>
    <w:p>
      <w:r>
        <w:rPr>
          <w:rFonts w:ascii="宋体" w:hAnsi="宋体" w:eastAsia="宋体"/>
          <w:sz w:val="24"/>
        </w:rPr>
        <w:t>（德）托尔斯滕·博施著；孙瑜译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德国制造  员工管理路线图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（德）托尔斯滕·博施著；孙瑜译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本书出售、求购地址：https://www.jiaokey.com/book/detail/14209893.html</w:t>
      </w:r>
    </w:p>
    <w:p>
      <w:r>
        <w:t>更多相关图书推荐：https://www.jiaokey.com</w:t>
      </w:r>
    </w:p>
    <w:p>
      <w:r>
        <w:t>（德）托尔斯滕·博施著；孙瑜译 其他作品：https://www.jiaokey.com/tag/（德）托尔斯滕·博施著；孙瑜译.html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关键词搜索：https://www.jiaokey.com/tag/德国制造  员工管理路线图.html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