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行政诉讼法重大争议问题研究  司法权与行政权关系之维度</w:t>
      </w:r>
    </w:p>
    <w:p>
      <w:r>
        <w:rPr>
          <w:rFonts w:ascii="宋体" w:hAnsi="宋体" w:eastAsia="宋体"/>
          <w:sz w:val="24"/>
        </w:rPr>
        <w:t>谭炜杰著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行政诉讼法重大争议问题研究  司法权与行政权关系之维度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本书出售、求购地址：https://www.jiaokey.com/book/detail/14209883.html</w:t>
      </w:r>
    </w:p>
    <w:p>
      <w:r>
        <w:t>更多相关图书推荐：https://www.jiaokey.com</w:t>
      </w:r>
    </w:p>
    <w:p>
      <w:r>
        <w:t>谭炜杰著 其他作品：https://www.jiaokey.com/tag/谭炜杰著.html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关键词搜索：https://www.jiaokey.com/tag/行政诉讼法重大争议问题研究  司法权与行政权关系之维度.html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