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技术创新中的标准锁定效应及反锁定规制研究</w:t>
      </w:r>
    </w:p>
    <w:p>
      <w:r>
        <w:rPr>
          <w:rFonts w:ascii="宋体" w:hAnsi="宋体" w:eastAsia="宋体"/>
          <w:sz w:val="24"/>
        </w:rPr>
        <w:t>陶爱萍著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技术创新中的标准锁定效应及反锁定规制研究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本书出售、求购地址：https://www.jiaokey.com/book/detail/14209882.html</w:t>
      </w:r>
    </w:p>
    <w:p>
      <w:r>
        <w:t>更多相关图书推荐：https://www.jiaokey.com</w:t>
      </w:r>
    </w:p>
    <w:p>
      <w:r>
        <w:t>陶爱萍著 其他作品：https://www.jiaokey.com/tag/陶爱萍著.html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关键词搜索：https://www.jiaokey.com/tag/技术创新中的标准锁定效应及反锁定规制研究.html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