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褶皱与陷阱  格林拜恩诗选</w:t>
      </w:r>
    </w:p>
    <w:p>
      <w:r>
        <w:rPr>
          <w:rFonts w:ascii="宋体" w:hAnsi="宋体" w:eastAsia="宋体"/>
          <w:sz w:val="24"/>
        </w:rPr>
        <w:t>（德）杜尔斯·格林&lt;font color=Red&gt;拜&lt;/font&gt;恩著；贺骥译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褶皱与陷阱  格林拜恩诗选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（德）杜尔斯·格林&lt;font color=Red&gt;拜&lt;/font&gt;恩著；贺骥译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本书出售、求购地址：https://www.jiaokey.com/book/detail/14209877.html</w:t>
      </w:r>
    </w:p>
    <w:p>
      <w:r>
        <w:t>更多相关图书推荐：https://www.jiaokey.com</w:t>
      </w:r>
    </w:p>
    <w:p>
      <w:r>
        <w:t>（德）杜尔斯·格林&lt;font color=Red&gt;拜&lt;/font&gt;恩著；贺骥译 其他作品：https://www.jiaokey.com/tag/（德）杜尔斯·格林&lt;font color=Red&gt;拜&lt;/font&gt;恩著；贺骥译.html</w:t>
      </w:r>
    </w:p>
    <w:p>
      <w:r>
        <w:t>长沙:湖南文艺出版社,2017.01 出版图书：https://www.jiaokey.com/tag/长沙:湖南文艺出版社,2017.01.html</w:t>
      </w:r>
    </w:p>
    <w:p>
      <w:r>
        <w:t>关键词搜索：https://www.jiaokey.com/tag/诗集-德国-现代.html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