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两岸语言文字调查与语文生活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两岸语言文字调查与语文生活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本书出售、求购地址：https://www.jiaokey.com/book/detail/14209876.html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关键词搜索：https://www.jiaokey.com/tag/两岸语言文字调查与语文生活.html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