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书名：换挡  如何让30岁的人生不失控</w:t>
      </w:r>
    </w:p>
    <w:p>
      <w:r>
        <w:t>作者：（美）杰里米·库比切克（Jeremie Kubicek），史蒂夫·科克拉姆（Steve Cockram）著；谭怡琦译</w:t>
      </w:r>
    </w:p>
    <w:p>
      <w:r>
        <w:t>出版社：广州:广东人民出版社,2017.02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换挡  如何让30岁的人生不失控 评论地址：https://www.jiaokey.com/book/detail/14209866.html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