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月亮的女儿</w:t>
      </w:r>
    </w:p>
    <w:p>
      <w:r>
        <w:rPr>
          <w:rFonts w:ascii="宋体" w:hAnsi="宋体" w:eastAsia="宋体"/>
          <w:sz w:val="24"/>
        </w:rPr>
        <w:t>（西）托蒂·马丁内斯·德莱塞阿著；邓伊迪译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（西）托蒂·马丁内斯·德莱塞阿著；邓伊迪译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本书出售、求购地址：https://www.jiaokey.com/book/detail/14209851.html</w:t>
      </w:r>
    </w:p>
    <w:p>
      <w:r>
        <w:t>更多相关图书推荐：https://www.jiaokey.com</w:t>
      </w:r>
    </w:p>
    <w:p>
      <w:r>
        <w:t>（西）托蒂·马丁内斯·德莱塞阿著；邓伊迪译 其他作品：https://www.jiaokey.com/tag/（西）托蒂·马丁内斯·德莱塞阿著；邓伊迪译.html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关键词搜索：https://www.jiaokey.com/tag/月亮的女儿.html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